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58D2" w14:textId="77777777" w:rsidR="00F22FBB" w:rsidRDefault="00000000">
      <w:pPr>
        <w:pStyle w:val="Title"/>
        <w:jc w:val="center"/>
      </w:pPr>
      <w:r>
        <w:t>Steven Pierce</w:t>
      </w:r>
    </w:p>
    <w:p w14:paraId="63D64332" w14:textId="77777777" w:rsidR="00F22FBB" w:rsidRDefault="00000000">
      <w:pPr>
        <w:pStyle w:val="Subtitle"/>
        <w:jc w:val="center"/>
      </w:pPr>
      <w:r>
        <w:t>Creative &amp; Operational Executive | Digital Media, Interactive Tech, Animation &amp; UX Innovation</w:t>
      </w:r>
    </w:p>
    <w:p w14:paraId="2DDCC1A9" w14:textId="77777777" w:rsidR="00F22FBB" w:rsidRDefault="00000000">
      <w:pPr>
        <w:jc w:val="center"/>
      </w:pPr>
      <w:r>
        <w:t>Houston, TX | Email | Phone | LinkedIn: [Profile URL]</w:t>
      </w:r>
    </w:p>
    <w:p w14:paraId="08FE4AD6" w14:textId="77777777" w:rsidR="00F22FBB" w:rsidRDefault="00000000">
      <w:pPr>
        <w:pStyle w:val="Heading1"/>
      </w:pPr>
      <w:r>
        <w:rPr>
          <w:color w:val="2E74B5"/>
        </w:rPr>
        <w:t>EXECUTIVE SUMMARY</w:t>
      </w:r>
    </w:p>
    <w:p w14:paraId="1E89B070" w14:textId="77777777" w:rsidR="00F22FBB" w:rsidRDefault="00000000">
      <w:r>
        <w:t>Visionary creative and operational leader with a proven record of transforming digital organizations, scaling multidisciplinary teams, and driving enterprise-level innovation. Expertise in immersive media, UX strategy, real-time engines, and go-to-market frameworks. Adept at modernizing pipelines, strengthening brand standards, and delivering creative solutions that accelerate business growth.</w:t>
      </w:r>
    </w:p>
    <w:p w14:paraId="2342711C" w14:textId="77777777" w:rsidR="00F22FBB" w:rsidRDefault="00000000">
      <w:pPr>
        <w:pStyle w:val="Heading1"/>
      </w:pPr>
      <w:r>
        <w:rPr>
          <w:color w:val="2E74B5"/>
        </w:rPr>
        <w:t>PROFESSIONAL EXPERIENCE</w:t>
      </w:r>
    </w:p>
    <w:p w14:paraId="46FA1065" w14:textId="77777777" w:rsidR="00F22FBB" w:rsidRDefault="00000000">
      <w:pPr>
        <w:pStyle w:val="Heading2"/>
      </w:pPr>
      <w:r>
        <w:t>Chief Operating Officer</w:t>
      </w:r>
    </w:p>
    <w:p w14:paraId="0253C8A3" w14:textId="0AFE12A6" w:rsidR="00F22FBB" w:rsidRDefault="00000000">
      <w:pPr>
        <w:pStyle w:val="Subtitle"/>
      </w:pPr>
      <w:r>
        <w:t>Industrial3D | 202</w:t>
      </w:r>
      <w:r w:rsidR="00435F80">
        <w:t>2</w:t>
      </w:r>
      <w:r>
        <w:t>–Present</w:t>
      </w:r>
    </w:p>
    <w:p w14:paraId="31CC5E62" w14:textId="5199DDBD" w:rsidR="00290BA4" w:rsidRDefault="00290BA4">
      <w:pPr>
        <w:pStyle w:val="ListBullet"/>
      </w:pPr>
      <w:r>
        <w:t xml:space="preserve">Manage </w:t>
      </w:r>
      <w:r w:rsidR="00E801B2">
        <w:t>operational budgets</w:t>
      </w:r>
      <w:r w:rsidR="003F7CC1">
        <w:t>.</w:t>
      </w:r>
    </w:p>
    <w:p w14:paraId="7D43EB76" w14:textId="16DC88FC" w:rsidR="00E801B2" w:rsidRDefault="00E801B2">
      <w:pPr>
        <w:pStyle w:val="ListBullet"/>
      </w:pPr>
      <w:r>
        <w:t>Lead Sales</w:t>
      </w:r>
      <w:r w:rsidR="007613A9">
        <w:t xml:space="preserve"> initiatives</w:t>
      </w:r>
      <w:r w:rsidR="003F7CC1">
        <w:t>.</w:t>
      </w:r>
    </w:p>
    <w:p w14:paraId="061890AF" w14:textId="257FDF8D" w:rsidR="007613A9" w:rsidRDefault="007613A9">
      <w:pPr>
        <w:pStyle w:val="ListBullet"/>
      </w:pPr>
      <w:r>
        <w:t>Manage all team members in th</w:t>
      </w:r>
      <w:r w:rsidR="00211681">
        <w:t>eir</w:t>
      </w:r>
      <w:r>
        <w:t xml:space="preserve"> </w:t>
      </w:r>
      <w:r w:rsidR="00211681">
        <w:t>day-to-day</w:t>
      </w:r>
      <w:r>
        <w:t xml:space="preserve"> workload</w:t>
      </w:r>
      <w:r w:rsidR="003F7CC1">
        <w:t>.</w:t>
      </w:r>
    </w:p>
    <w:p w14:paraId="506DF837" w14:textId="35AFD9F2" w:rsidR="00211681" w:rsidRDefault="00211681">
      <w:pPr>
        <w:pStyle w:val="ListBullet"/>
      </w:pPr>
      <w:r>
        <w:t>Project manage select high ticket clients</w:t>
      </w:r>
      <w:r w:rsidR="003F7CC1">
        <w:t>.</w:t>
      </w:r>
    </w:p>
    <w:p w14:paraId="6344D5CD" w14:textId="41D55FE3" w:rsidR="00F22FBB" w:rsidRDefault="00000000">
      <w:pPr>
        <w:pStyle w:val="ListBullet"/>
      </w:pPr>
      <w:r>
        <w:t>Spearhead creative, production, and operational strategies across animation, AR/VR, UX, and interactive media.</w:t>
      </w:r>
    </w:p>
    <w:p w14:paraId="62CB0957" w14:textId="77777777" w:rsidR="00F22FBB" w:rsidRDefault="00000000">
      <w:pPr>
        <w:pStyle w:val="ListBullet"/>
      </w:pPr>
      <w:r>
        <w:t>Modernized pipelines and technology stack, increasing speed and cross-team collaboration.</w:t>
      </w:r>
    </w:p>
    <w:p w14:paraId="223246B8" w14:textId="77777777" w:rsidR="00F22FBB" w:rsidRDefault="00000000">
      <w:pPr>
        <w:pStyle w:val="ListBullet"/>
      </w:pPr>
      <w:r>
        <w:t>Introduced Unreal Engine 5 as a core capability, expanding immersive offerings.</w:t>
      </w:r>
    </w:p>
    <w:p w14:paraId="7DCFBAD6" w14:textId="77777777" w:rsidR="00F22FBB" w:rsidRDefault="00000000">
      <w:pPr>
        <w:pStyle w:val="ListBullet"/>
      </w:pPr>
      <w:r>
        <w:t>Developed studio-wide design systems and brand standards, ensuring consistency and scalability.</w:t>
      </w:r>
    </w:p>
    <w:p w14:paraId="253F9436" w14:textId="77777777" w:rsidR="00F22FBB" w:rsidRDefault="00000000">
      <w:pPr>
        <w:pStyle w:val="ListBullet"/>
      </w:pPr>
      <w:r>
        <w:t>Implemented next-gen GTM frameworks leveraging real-time engines and advanced visualization.</w:t>
      </w:r>
    </w:p>
    <w:p w14:paraId="1325A7D3" w14:textId="77777777" w:rsidR="00F22FBB" w:rsidRDefault="00000000">
      <w:pPr>
        <w:pStyle w:val="Heading2"/>
      </w:pPr>
      <w:r>
        <w:t>Freelance Creative Director / UX Director / Consultant</w:t>
      </w:r>
    </w:p>
    <w:p w14:paraId="26A3F2B7" w14:textId="77777777" w:rsidR="00F22FBB" w:rsidRDefault="00000000">
      <w:pPr>
        <w:pStyle w:val="Subtitle"/>
      </w:pPr>
      <w:r>
        <w:t>2020–Present</w:t>
      </w:r>
    </w:p>
    <w:p w14:paraId="7AA31EA2" w14:textId="77777777" w:rsidR="00F22FBB" w:rsidRDefault="00000000">
      <w:pPr>
        <w:pStyle w:val="ListBullet"/>
      </w:pPr>
      <w:r>
        <w:t>Provide executive-level UX and creative direction for SaaS, media, and enterprise clients.</w:t>
      </w:r>
    </w:p>
    <w:p w14:paraId="5EDB29FB" w14:textId="77777777" w:rsidR="00F22FBB" w:rsidRDefault="00000000">
      <w:pPr>
        <w:pStyle w:val="ListBullet"/>
      </w:pPr>
      <w:r>
        <w:t>Lead UX architecture, design systems, prototyping, and research initiatives.</w:t>
      </w:r>
    </w:p>
    <w:p w14:paraId="18E66936" w14:textId="77777777" w:rsidR="00F22FBB" w:rsidRDefault="00000000">
      <w:pPr>
        <w:pStyle w:val="ListBullet"/>
      </w:pPr>
      <w:r>
        <w:t>Guide product teams on GTM strategy and customer engagement.</w:t>
      </w:r>
    </w:p>
    <w:p w14:paraId="5A5F0D17" w14:textId="77777777" w:rsidR="00F22FBB" w:rsidRDefault="00000000">
      <w:pPr>
        <w:pStyle w:val="ListBullet"/>
      </w:pPr>
      <w:r>
        <w:t>Deliver concept direction, animation, and brand identity for high-impact projects.</w:t>
      </w:r>
    </w:p>
    <w:p w14:paraId="0B860858" w14:textId="77777777" w:rsidR="00F22FBB" w:rsidRDefault="00000000">
      <w:pPr>
        <w:pStyle w:val="Heading2"/>
      </w:pPr>
      <w:r>
        <w:lastRenderedPageBreak/>
        <w:t>Illustrator / Art Director</w:t>
      </w:r>
    </w:p>
    <w:p w14:paraId="2FFADB68" w14:textId="77777777" w:rsidR="00F22FBB" w:rsidRDefault="00000000">
      <w:pPr>
        <w:pStyle w:val="Subtitle"/>
      </w:pPr>
      <w:r>
        <w:t>Casamba Inc. | 2018–2020</w:t>
      </w:r>
    </w:p>
    <w:p w14:paraId="45BFEA8A" w14:textId="77777777" w:rsidR="00F22FBB" w:rsidRDefault="00000000">
      <w:pPr>
        <w:pStyle w:val="ListBullet"/>
      </w:pPr>
      <w:r>
        <w:t>Directed UX, animation, and multimedia for enterprise SaaS portfolio.</w:t>
      </w:r>
    </w:p>
    <w:p w14:paraId="6E958E17" w14:textId="77777777" w:rsidR="00F22FBB" w:rsidRDefault="00000000">
      <w:pPr>
        <w:pStyle w:val="ListBullet"/>
      </w:pPr>
      <w:r>
        <w:t>Built modern UX workflows incorporating behavioral research and design thinking.</w:t>
      </w:r>
    </w:p>
    <w:p w14:paraId="7A790003" w14:textId="77777777" w:rsidR="00F22FBB" w:rsidRDefault="00000000">
      <w:pPr>
        <w:pStyle w:val="ListBullet"/>
      </w:pPr>
      <w:r>
        <w:t>Led creative refresh across animation, video, and digital marketing.</w:t>
      </w:r>
    </w:p>
    <w:p w14:paraId="0F027671" w14:textId="77777777" w:rsidR="00F22FBB" w:rsidRDefault="00000000">
      <w:pPr>
        <w:pStyle w:val="Heading2"/>
      </w:pPr>
      <w:r>
        <w:t>Chief Creative Officer</w:t>
      </w:r>
    </w:p>
    <w:p w14:paraId="6C86908F" w14:textId="77777777" w:rsidR="00F22FBB" w:rsidRDefault="00000000">
      <w:pPr>
        <w:pStyle w:val="Subtitle"/>
      </w:pPr>
      <w:r>
        <w:t>Fuel.tech | 2016–2018</w:t>
      </w:r>
    </w:p>
    <w:p w14:paraId="0164B10B" w14:textId="77777777" w:rsidR="00F22FBB" w:rsidRDefault="00000000">
      <w:pPr>
        <w:pStyle w:val="ListBullet"/>
      </w:pPr>
      <w:r>
        <w:t>Managed all creative execution for AR/VR, web, mobile, and interactive media.</w:t>
      </w:r>
    </w:p>
    <w:p w14:paraId="0EE8A67A" w14:textId="77777777" w:rsidR="00F22FBB" w:rsidRDefault="00000000">
      <w:pPr>
        <w:pStyle w:val="ListBullet"/>
      </w:pPr>
      <w:r>
        <w:t>Implemented advanced workflows to elevate speed, quality, and output.</w:t>
      </w:r>
    </w:p>
    <w:p w14:paraId="0E4741A2" w14:textId="77777777" w:rsidR="00F22FBB" w:rsidRDefault="00000000">
      <w:pPr>
        <w:pStyle w:val="ListBullet"/>
      </w:pPr>
      <w:r>
        <w:t>Delivered immersive experiences and digital assets for enterprise clients.</w:t>
      </w:r>
    </w:p>
    <w:p w14:paraId="5EADA261" w14:textId="77777777" w:rsidR="00F22FBB" w:rsidRDefault="00000000">
      <w:pPr>
        <w:pStyle w:val="Heading2"/>
      </w:pPr>
      <w:r>
        <w:t>Creative Director &amp; UX Lead</w:t>
      </w:r>
    </w:p>
    <w:p w14:paraId="463B401D" w14:textId="77777777" w:rsidR="00F22FBB" w:rsidRDefault="00000000">
      <w:pPr>
        <w:pStyle w:val="Subtitle"/>
      </w:pPr>
      <w:r>
        <w:t>Baker Hughes | 2012–2016</w:t>
      </w:r>
    </w:p>
    <w:p w14:paraId="6A1764A9" w14:textId="77777777" w:rsidR="00F22FBB" w:rsidRDefault="00000000">
      <w:pPr>
        <w:pStyle w:val="ListBullet"/>
      </w:pPr>
      <w:r>
        <w:t>Directed UX strategy for enterprise software and patented new data visualization methods (U.S. Patent #9153050).</w:t>
      </w:r>
    </w:p>
    <w:p w14:paraId="1E7D9637" w14:textId="77777777" w:rsidR="00F22FBB" w:rsidRDefault="00000000">
      <w:pPr>
        <w:pStyle w:val="ListBullet"/>
      </w:pPr>
      <w:r>
        <w:t>Delivered 250+ animations for global trade shows and executive communications.</w:t>
      </w:r>
    </w:p>
    <w:p w14:paraId="52F88842" w14:textId="77777777" w:rsidR="00F22FBB" w:rsidRDefault="00000000">
      <w:pPr>
        <w:pStyle w:val="ListBullet"/>
      </w:pPr>
      <w:r>
        <w:t>Designed brand systems and led development of first mobile applications.</w:t>
      </w:r>
    </w:p>
    <w:p w14:paraId="2390225F" w14:textId="77777777" w:rsidR="00F22FBB" w:rsidRDefault="00000000">
      <w:pPr>
        <w:pStyle w:val="Heading2"/>
      </w:pPr>
      <w:r>
        <w:t>Additional Roles:</w:t>
      </w:r>
    </w:p>
    <w:p w14:paraId="6B835A8B" w14:textId="77777777" w:rsidR="00F22FBB" w:rsidRDefault="00000000">
      <w:pPr>
        <w:pStyle w:val="ListBullet"/>
      </w:pPr>
      <w:r>
        <w:t>Department Chair – Game Art &amp; Design / VFX | Art Institute of San Antonio</w:t>
      </w:r>
    </w:p>
    <w:p w14:paraId="29358401" w14:textId="77777777" w:rsidR="00F22FBB" w:rsidRDefault="00000000">
      <w:pPr>
        <w:pStyle w:val="ListBullet"/>
      </w:pPr>
      <w:r>
        <w:t>Art Director – A Little Entertainment</w:t>
      </w:r>
    </w:p>
    <w:p w14:paraId="0515D76F" w14:textId="77777777" w:rsidR="00F22FBB" w:rsidRDefault="00000000">
      <w:pPr>
        <w:pStyle w:val="ListBullet"/>
      </w:pPr>
      <w:r>
        <w:t>Adjunct Professor – Computer Animation</w:t>
      </w:r>
    </w:p>
    <w:p w14:paraId="31F6723A" w14:textId="77777777" w:rsidR="00F22FBB" w:rsidRDefault="00000000">
      <w:pPr>
        <w:pStyle w:val="ListBullet"/>
      </w:pPr>
      <w:r>
        <w:t>Lead Concept Artist / Art Director – PI Studios (AAA titles: Rock Band, Wolfenstein, Call of Duty)</w:t>
      </w:r>
    </w:p>
    <w:p w14:paraId="5688D7B0" w14:textId="77777777" w:rsidR="00F22FBB" w:rsidRDefault="00000000">
      <w:pPr>
        <w:pStyle w:val="Heading1"/>
      </w:pPr>
      <w:r>
        <w:rPr>
          <w:color w:val="2E74B5"/>
        </w:rPr>
        <w:t>EDUCATION</w:t>
      </w:r>
    </w:p>
    <w:p w14:paraId="5AC752C1" w14:textId="77777777" w:rsidR="00F22FBB" w:rsidRDefault="00000000">
      <w:r>
        <w:t>M.S., Digital Interactive Entertainment – University of Central Florida, FIEA</w:t>
      </w:r>
    </w:p>
    <w:p w14:paraId="2BBE8B75" w14:textId="77777777" w:rsidR="00F22FBB" w:rsidRDefault="00000000">
      <w:r>
        <w:t>B.F.A., Illustration – Ringling School of Art &amp; Design</w:t>
      </w:r>
    </w:p>
    <w:p w14:paraId="47F8DD12" w14:textId="77777777" w:rsidR="00F22FBB" w:rsidRDefault="00000000">
      <w:pPr>
        <w:pStyle w:val="Heading1"/>
      </w:pPr>
      <w:r>
        <w:rPr>
          <w:color w:val="2E74B5"/>
        </w:rPr>
        <w:t>CORE COMPETENCIES</w:t>
      </w:r>
    </w:p>
    <w:p w14:paraId="6F7929AC" w14:textId="56A26A61" w:rsidR="00674327" w:rsidRDefault="00674327">
      <w:pPr>
        <w:pStyle w:val="ListBullet"/>
      </w:pPr>
      <w:r>
        <w:t>AI marketing and video generation</w:t>
      </w:r>
      <w:r w:rsidR="000A4795">
        <w:t xml:space="preserve"> </w:t>
      </w:r>
    </w:p>
    <w:p w14:paraId="3145E603" w14:textId="7F8A15F4" w:rsidR="00F22FBB" w:rsidRDefault="00000000">
      <w:pPr>
        <w:pStyle w:val="ListBullet"/>
      </w:pPr>
      <w:r>
        <w:t>Creative Leadership</w:t>
      </w:r>
    </w:p>
    <w:p w14:paraId="6195DF33" w14:textId="77777777" w:rsidR="00F22FBB" w:rsidRDefault="00000000">
      <w:pPr>
        <w:pStyle w:val="ListBullet"/>
      </w:pPr>
      <w:r>
        <w:t>UX/UI Strategy</w:t>
      </w:r>
    </w:p>
    <w:p w14:paraId="4DA086C3" w14:textId="77777777" w:rsidR="00F22FBB" w:rsidRDefault="00000000">
      <w:pPr>
        <w:pStyle w:val="ListBullet"/>
      </w:pPr>
      <w:r>
        <w:t>Immersive Media</w:t>
      </w:r>
    </w:p>
    <w:p w14:paraId="225EBB83" w14:textId="77777777" w:rsidR="00F22FBB" w:rsidRDefault="00000000">
      <w:pPr>
        <w:pStyle w:val="ListBullet"/>
      </w:pPr>
      <w:r>
        <w:t>Real-Time Engine Integration</w:t>
      </w:r>
    </w:p>
    <w:p w14:paraId="274C4DCF" w14:textId="77777777" w:rsidR="00F22FBB" w:rsidRDefault="00000000">
      <w:pPr>
        <w:pStyle w:val="ListBullet"/>
      </w:pPr>
      <w:r>
        <w:t>Animation Direction</w:t>
      </w:r>
    </w:p>
    <w:p w14:paraId="3551C109" w14:textId="77777777" w:rsidR="00F22FBB" w:rsidRDefault="00000000">
      <w:pPr>
        <w:pStyle w:val="ListBullet"/>
      </w:pPr>
      <w:r>
        <w:lastRenderedPageBreak/>
        <w:t>Design Systems</w:t>
      </w:r>
    </w:p>
    <w:p w14:paraId="1C675103" w14:textId="77777777" w:rsidR="00F22FBB" w:rsidRDefault="00000000">
      <w:pPr>
        <w:pStyle w:val="ListBullet"/>
      </w:pPr>
      <w:r>
        <w:t>Brand Development</w:t>
      </w:r>
    </w:p>
    <w:p w14:paraId="429B924B" w14:textId="77777777" w:rsidR="00F22FBB" w:rsidRDefault="00000000">
      <w:pPr>
        <w:pStyle w:val="ListBullet"/>
      </w:pPr>
      <w:r>
        <w:t>Pipeline Optimization</w:t>
      </w:r>
    </w:p>
    <w:p w14:paraId="6548158B" w14:textId="77777777" w:rsidR="00F22FBB" w:rsidRDefault="00000000">
      <w:pPr>
        <w:pStyle w:val="ListBullet"/>
      </w:pPr>
      <w:r>
        <w:t>GTM Strategy</w:t>
      </w:r>
    </w:p>
    <w:p w14:paraId="196F6E95" w14:textId="77777777" w:rsidR="00F22FBB" w:rsidRDefault="00000000">
      <w:pPr>
        <w:pStyle w:val="Heading1"/>
      </w:pPr>
      <w:r>
        <w:rPr>
          <w:color w:val="2E74B5"/>
        </w:rPr>
        <w:t>TOOLS &amp; TECHNOLOGIES</w:t>
      </w:r>
    </w:p>
    <w:p w14:paraId="62F211FC" w14:textId="77777777" w:rsidR="00F22FBB" w:rsidRDefault="00000000">
      <w:pPr>
        <w:pStyle w:val="ListBullet"/>
      </w:pPr>
      <w:r>
        <w:t>Adobe Suite</w:t>
      </w:r>
    </w:p>
    <w:p w14:paraId="7BA8D1CD" w14:textId="77777777" w:rsidR="00F22FBB" w:rsidRDefault="00000000">
      <w:pPr>
        <w:pStyle w:val="ListBullet"/>
      </w:pPr>
      <w:r>
        <w:t>Cinema 4D</w:t>
      </w:r>
    </w:p>
    <w:p w14:paraId="16859CD6" w14:textId="77777777" w:rsidR="00F22FBB" w:rsidRDefault="00000000">
      <w:pPr>
        <w:pStyle w:val="ListBullet"/>
      </w:pPr>
      <w:r>
        <w:t>Modo</w:t>
      </w:r>
    </w:p>
    <w:p w14:paraId="1EDE7EDB" w14:textId="77777777" w:rsidR="00F22FBB" w:rsidRDefault="00000000">
      <w:pPr>
        <w:pStyle w:val="ListBullet"/>
      </w:pPr>
      <w:r>
        <w:t>After Effects</w:t>
      </w:r>
    </w:p>
    <w:p w14:paraId="58B56B7A" w14:textId="77777777" w:rsidR="00F22FBB" w:rsidRDefault="00000000">
      <w:pPr>
        <w:pStyle w:val="ListBullet"/>
      </w:pPr>
      <w:r>
        <w:t>Premiere</w:t>
      </w:r>
    </w:p>
    <w:p w14:paraId="42E911F2" w14:textId="77777777" w:rsidR="00F22FBB" w:rsidRDefault="00000000">
      <w:pPr>
        <w:pStyle w:val="ListBullet"/>
      </w:pPr>
      <w:r>
        <w:t>Unreal Engine</w:t>
      </w:r>
    </w:p>
    <w:p w14:paraId="0262369A" w14:textId="77777777" w:rsidR="00F22FBB" w:rsidRDefault="00000000">
      <w:pPr>
        <w:pStyle w:val="ListBullet"/>
      </w:pPr>
      <w:r>
        <w:t>Unity</w:t>
      </w:r>
    </w:p>
    <w:p w14:paraId="0CD56294" w14:textId="77777777" w:rsidR="00F22FBB" w:rsidRDefault="00000000">
      <w:pPr>
        <w:pStyle w:val="Heading1"/>
      </w:pPr>
      <w:r>
        <w:rPr>
          <w:color w:val="2E74B5"/>
        </w:rPr>
        <w:t>ACHIEVEMENTS</w:t>
      </w:r>
    </w:p>
    <w:p w14:paraId="713376D2" w14:textId="77777777" w:rsidR="00F22FBB" w:rsidRDefault="00000000">
      <w:pPr>
        <w:pStyle w:val="ListBullet"/>
      </w:pPr>
      <w:r>
        <w:t>U.S. Patent #9153050 for data visualization; multiple additional patents filed.</w:t>
      </w:r>
    </w:p>
    <w:p w14:paraId="5E6249D1" w14:textId="77777777" w:rsidR="00F22FBB" w:rsidRDefault="00000000">
      <w:pPr>
        <w:pStyle w:val="ListBullet"/>
      </w:pPr>
      <w:r>
        <w:t>Contributor to AAA game titles including Rock Band, Wolfenstein, Call of Duty.</w:t>
      </w:r>
    </w:p>
    <w:sectPr w:rsidR="00F22F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2303670">
    <w:abstractNumId w:val="8"/>
  </w:num>
  <w:num w:numId="2" w16cid:durableId="164174196">
    <w:abstractNumId w:val="6"/>
  </w:num>
  <w:num w:numId="3" w16cid:durableId="633145183">
    <w:abstractNumId w:val="5"/>
  </w:num>
  <w:num w:numId="4" w16cid:durableId="204679245">
    <w:abstractNumId w:val="4"/>
  </w:num>
  <w:num w:numId="5" w16cid:durableId="1173183894">
    <w:abstractNumId w:val="7"/>
  </w:num>
  <w:num w:numId="6" w16cid:durableId="571040645">
    <w:abstractNumId w:val="3"/>
  </w:num>
  <w:num w:numId="7" w16cid:durableId="1129007340">
    <w:abstractNumId w:val="2"/>
  </w:num>
  <w:num w:numId="8" w16cid:durableId="313030300">
    <w:abstractNumId w:val="1"/>
  </w:num>
  <w:num w:numId="9" w16cid:durableId="104656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795"/>
    <w:rsid w:val="0015074B"/>
    <w:rsid w:val="00211681"/>
    <w:rsid w:val="00290BA4"/>
    <w:rsid w:val="0029639D"/>
    <w:rsid w:val="00326F90"/>
    <w:rsid w:val="003F7CC1"/>
    <w:rsid w:val="00435F80"/>
    <w:rsid w:val="00674327"/>
    <w:rsid w:val="007613A9"/>
    <w:rsid w:val="00AA1D8D"/>
    <w:rsid w:val="00B47730"/>
    <w:rsid w:val="00BC4548"/>
    <w:rsid w:val="00CB0664"/>
    <w:rsid w:val="00E801B2"/>
    <w:rsid w:val="00F22F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9175A"/>
  <w14:defaultImageDpi w14:val="300"/>
  <w15:docId w15:val="{091528CF-9054-40A3-AB2C-AD196A16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442</Words>
  <Characters>2963</Characters>
  <Application>Microsoft Office Word</Application>
  <DocSecurity>0</DocSecurity>
  <Lines>77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Steven Pierce</cp:lastModifiedBy>
  <cp:revision>9</cp:revision>
  <dcterms:created xsi:type="dcterms:W3CDTF">2025-11-14T01:03:00Z</dcterms:created>
  <dcterms:modified xsi:type="dcterms:W3CDTF">2025-11-14T02:40:00Z</dcterms:modified>
  <cp:category/>
</cp:coreProperties>
</file>